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EF41B8" w:rsidRDefault="006C7B29" w:rsidP="00EF41B8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bookmarkStart w:id="0" w:name="_GoBack"/>
      <w:bookmarkEnd w:id="0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6015A8">
        <w:rPr>
          <w:rFonts w:ascii="Calibri" w:eastAsia="Times New Roman" w:hAnsi="Calibri" w:cs="Arial"/>
          <w:color w:val="auto"/>
          <w:lang w:val="pl-PL" w:eastAsia="ar-SA" w:bidi="ar-SA"/>
        </w:rPr>
        <w:t>27.29</w:t>
      </w:r>
      <w:r w:rsidR="000C1AAA" w:rsidRPr="00EF41B8">
        <w:rPr>
          <w:rFonts w:ascii="Calibri" w:eastAsia="Times New Roman" w:hAnsi="Calibri" w:cs="Arial"/>
          <w:color w:val="auto"/>
          <w:lang w:val="pl-PL" w:eastAsia="ar-SA" w:bidi="ar-SA"/>
        </w:rPr>
        <w:t>.2018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proofErr w:type="gramStart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pn</w:t>
      </w:r>
      <w:proofErr w:type="gramEnd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.:</w:t>
      </w:r>
      <w:r w:rsidRPr="00EF41B8">
        <w:rPr>
          <w:rFonts w:ascii="Calibri" w:hAnsi="Calibri"/>
          <w:lang w:val="pl-PL"/>
        </w:rPr>
        <w:t xml:space="preserve"> </w:t>
      </w:r>
      <w:r w:rsidR="006015A8" w:rsidRPr="006015A8">
        <w:rPr>
          <w:rFonts w:ascii="Calibri" w:hAnsi="Calibri"/>
          <w:b/>
          <w:bCs/>
          <w:lang w:val="pl-PL"/>
        </w:rPr>
        <w:t>Budowa chodnika w ul. Mazowieckiej w Nowym Bedoniu, przebudowa chodnika w ul. Błotnistej w Wiśniowej Górze i remont chodnika w ul. Prostej w Andrespolu w ramach zadania: Modernizacja dróg gminnych</w:t>
      </w:r>
      <w:r w:rsidR="006015A8">
        <w:rPr>
          <w:rFonts w:ascii="Calibri" w:hAnsi="Calibri"/>
          <w:b/>
          <w:bCs/>
          <w:lang w:val="pl-PL"/>
        </w:rPr>
        <w:t>,</w:t>
      </w:r>
      <w:r w:rsidR="00193F83" w:rsidRPr="00EF41B8">
        <w:rPr>
          <w:rFonts w:ascii="Calibri" w:hAnsi="Calibri"/>
          <w:b/>
          <w:bCs/>
          <w:lang w:val="pl-PL"/>
        </w:rPr>
        <w:t xml:space="preserve"> </w:t>
      </w:r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)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Pr="006C7B29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6C7B29" w:rsidRDefault="00207942" w:rsidP="006C7B29"/>
    <w:sectPr w:rsidR="00207942" w:rsidRPr="006C7B29" w:rsidSect="00EF41B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836C8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15A8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41B8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994E-8429-4500-A5FA-6ECBDD20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D8EB64C3</Template>
  <TotalTime>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12</cp:revision>
  <cp:lastPrinted>2018-06-27T06:07:00Z</cp:lastPrinted>
  <dcterms:created xsi:type="dcterms:W3CDTF">2017-07-23T23:20:00Z</dcterms:created>
  <dcterms:modified xsi:type="dcterms:W3CDTF">2018-06-27T06:07:00Z</dcterms:modified>
</cp:coreProperties>
</file>